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959D1" w:rsidRPr="00E74C08" w:rsidP="004D69DF">
      <w:pPr>
        <w:jc w:val="right"/>
        <w:rPr>
          <w:sz w:val="28"/>
          <w:szCs w:val="28"/>
          <w:lang w:val="ru-RU"/>
        </w:rPr>
      </w:pPr>
      <w:r w:rsidRPr="00E74C08">
        <w:rPr>
          <w:sz w:val="28"/>
          <w:szCs w:val="28"/>
          <w:lang w:val="ru-RU"/>
        </w:rPr>
        <w:t>Дело № 2-</w:t>
      </w:r>
      <w:r w:rsidRPr="00E74C08" w:rsidR="00DD7627">
        <w:rPr>
          <w:sz w:val="28"/>
          <w:szCs w:val="28"/>
          <w:lang w:val="ru-RU"/>
        </w:rPr>
        <w:t>50</w:t>
      </w:r>
      <w:r w:rsidRPr="00E74C08">
        <w:rPr>
          <w:sz w:val="28"/>
          <w:szCs w:val="28"/>
          <w:lang w:val="ru-RU"/>
        </w:rPr>
        <w:t>-0602/20</w:t>
      </w:r>
      <w:r w:rsidRPr="00E74C08" w:rsidR="00391AC6">
        <w:rPr>
          <w:sz w:val="28"/>
          <w:szCs w:val="28"/>
          <w:lang w:val="ru-RU"/>
        </w:rPr>
        <w:t>2</w:t>
      </w:r>
      <w:r w:rsidRPr="00E74C08" w:rsidR="00DD7627">
        <w:rPr>
          <w:sz w:val="28"/>
          <w:szCs w:val="28"/>
          <w:lang w:val="ru-RU"/>
        </w:rPr>
        <w:t>5</w:t>
      </w:r>
    </w:p>
    <w:p w:rsidR="006959D1" w:rsidRPr="00E74C08" w:rsidP="00597FAC">
      <w:pPr>
        <w:ind w:firstLine="567"/>
        <w:jc w:val="center"/>
        <w:rPr>
          <w:b/>
          <w:sz w:val="28"/>
          <w:szCs w:val="28"/>
          <w:lang w:val="ru-RU" w:eastAsia="ru-RU"/>
        </w:rPr>
      </w:pPr>
      <w:r w:rsidRPr="00E74C08">
        <w:rPr>
          <w:b/>
          <w:sz w:val="28"/>
          <w:szCs w:val="28"/>
          <w:lang w:val="ru-RU" w:eastAsia="ru-RU"/>
        </w:rPr>
        <w:t>ЗАОЧНОЕ РЕШЕНИЕ</w:t>
      </w:r>
    </w:p>
    <w:p w:rsidR="006959D1" w:rsidRPr="00E74C08" w:rsidP="006959D1">
      <w:pPr>
        <w:ind w:firstLine="567"/>
        <w:jc w:val="center"/>
        <w:rPr>
          <w:b/>
          <w:sz w:val="28"/>
          <w:szCs w:val="28"/>
          <w:lang w:val="ru-RU" w:eastAsia="ru-RU"/>
        </w:rPr>
      </w:pPr>
      <w:r w:rsidRPr="00E74C08">
        <w:rPr>
          <w:b/>
          <w:sz w:val="28"/>
          <w:szCs w:val="28"/>
          <w:lang w:val="ru-RU" w:eastAsia="ru-RU"/>
        </w:rPr>
        <w:t>Именем Российской Федерации</w:t>
      </w:r>
    </w:p>
    <w:p w:rsidR="006959D1" w:rsidRPr="00E74C08" w:rsidP="009B3D12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</w:t>
      </w:r>
      <w:r w:rsidRPr="00E74C08">
        <w:rPr>
          <w:b/>
          <w:sz w:val="28"/>
          <w:szCs w:val="28"/>
          <w:lang w:val="ru-RU" w:eastAsia="ru-RU"/>
        </w:rPr>
        <w:t>(резолютивная часть)</w:t>
      </w:r>
    </w:p>
    <w:p w:rsidR="006959D1" w:rsidRPr="00E74C08" w:rsidP="004D69DF">
      <w:pPr>
        <w:ind w:right="-142"/>
        <w:jc w:val="center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 xml:space="preserve">пгт. </w:t>
      </w:r>
      <w:r w:rsidRPr="00E74C08" w:rsidR="00391AC6">
        <w:rPr>
          <w:sz w:val="28"/>
          <w:szCs w:val="28"/>
          <w:lang w:val="ru-RU" w:eastAsia="ru-RU"/>
        </w:rPr>
        <w:t>Пойковский</w:t>
      </w:r>
      <w:r w:rsidRPr="00E74C08" w:rsidR="00391AC6">
        <w:rPr>
          <w:sz w:val="28"/>
          <w:szCs w:val="28"/>
          <w:lang w:val="ru-RU" w:eastAsia="ru-RU"/>
        </w:rPr>
        <w:tab/>
      </w:r>
      <w:r w:rsidRPr="00E74C08" w:rsidR="00391AC6">
        <w:rPr>
          <w:sz w:val="28"/>
          <w:szCs w:val="28"/>
          <w:lang w:val="ru-RU" w:eastAsia="ru-RU"/>
        </w:rPr>
        <w:tab/>
      </w:r>
      <w:r w:rsidRPr="00E74C08" w:rsidR="00391AC6">
        <w:rPr>
          <w:sz w:val="28"/>
          <w:szCs w:val="28"/>
          <w:lang w:val="ru-RU" w:eastAsia="ru-RU"/>
        </w:rPr>
        <w:tab/>
      </w:r>
      <w:r w:rsidRPr="00E74C08" w:rsidR="00391AC6">
        <w:rPr>
          <w:sz w:val="28"/>
          <w:szCs w:val="28"/>
          <w:lang w:val="ru-RU" w:eastAsia="ru-RU"/>
        </w:rPr>
        <w:tab/>
      </w:r>
      <w:r w:rsidRPr="00E74C08" w:rsidR="00391AC6">
        <w:rPr>
          <w:sz w:val="28"/>
          <w:szCs w:val="28"/>
          <w:lang w:val="ru-RU" w:eastAsia="ru-RU"/>
        </w:rPr>
        <w:tab/>
      </w:r>
      <w:r w:rsidRPr="00E74C08" w:rsidR="00391AC6">
        <w:rPr>
          <w:sz w:val="28"/>
          <w:szCs w:val="28"/>
          <w:lang w:val="ru-RU" w:eastAsia="ru-RU"/>
        </w:rPr>
        <w:tab/>
      </w:r>
      <w:r w:rsidRPr="00E74C08" w:rsidR="00391AC6">
        <w:rPr>
          <w:sz w:val="28"/>
          <w:szCs w:val="28"/>
          <w:lang w:val="ru-RU" w:eastAsia="ru-RU"/>
        </w:rPr>
        <w:tab/>
        <w:t xml:space="preserve">    </w:t>
      </w:r>
      <w:r w:rsidRPr="00E74C08" w:rsidR="00DD7627">
        <w:rPr>
          <w:sz w:val="28"/>
          <w:szCs w:val="28"/>
          <w:lang w:val="ru-RU" w:eastAsia="ru-RU"/>
        </w:rPr>
        <w:t>10</w:t>
      </w:r>
      <w:r w:rsidRPr="00E74C08" w:rsidR="00391AC6">
        <w:rPr>
          <w:sz w:val="28"/>
          <w:szCs w:val="28"/>
          <w:lang w:val="ru-RU" w:eastAsia="ru-RU"/>
        </w:rPr>
        <w:t xml:space="preserve"> </w:t>
      </w:r>
      <w:r w:rsidRPr="00E74C08" w:rsidR="00DD7627">
        <w:rPr>
          <w:sz w:val="28"/>
          <w:szCs w:val="28"/>
          <w:lang w:val="ru-RU" w:eastAsia="ru-RU"/>
        </w:rPr>
        <w:t>февраля</w:t>
      </w:r>
      <w:r w:rsidRPr="00E74C08" w:rsidR="00391AC6">
        <w:rPr>
          <w:sz w:val="28"/>
          <w:szCs w:val="28"/>
          <w:lang w:val="ru-RU" w:eastAsia="ru-RU"/>
        </w:rPr>
        <w:t xml:space="preserve"> 202</w:t>
      </w:r>
      <w:r w:rsidRPr="00E74C08" w:rsidR="00DD7627">
        <w:rPr>
          <w:sz w:val="28"/>
          <w:szCs w:val="28"/>
          <w:lang w:val="ru-RU" w:eastAsia="ru-RU"/>
        </w:rPr>
        <w:t>5</w:t>
      </w:r>
      <w:r w:rsidRPr="00E74C08">
        <w:rPr>
          <w:sz w:val="28"/>
          <w:szCs w:val="28"/>
          <w:lang w:val="ru-RU" w:eastAsia="ru-RU"/>
        </w:rPr>
        <w:t xml:space="preserve"> года</w:t>
      </w:r>
    </w:p>
    <w:p w:rsidR="006959D1" w:rsidRPr="00E74C08" w:rsidP="006959D1">
      <w:pPr>
        <w:ind w:right="-142"/>
        <w:jc w:val="both"/>
        <w:rPr>
          <w:sz w:val="28"/>
          <w:szCs w:val="28"/>
          <w:lang w:val="ru-RU" w:eastAsia="ru-RU"/>
        </w:rPr>
      </w:pPr>
    </w:p>
    <w:p w:rsidR="006959D1" w:rsidRPr="00E74C08" w:rsidP="006959D1">
      <w:pPr>
        <w:ind w:right="-142"/>
        <w:jc w:val="both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ab/>
        <w:t xml:space="preserve">Мировой судья судебного участка № 7 Нефтеюганского судебного района Ханты-Мансийского автономного округа - Югры </w:t>
      </w:r>
      <w:r w:rsidRPr="00E74C08">
        <w:rPr>
          <w:sz w:val="28"/>
          <w:szCs w:val="28"/>
          <w:lang w:val="ru-RU" w:eastAsia="ru-RU"/>
        </w:rPr>
        <w:t xml:space="preserve"> Е.В. Кеся, находящийся по адресу: ХМАО-Югра, Нефтеюганский район, пгт. Пойковский, Промзона, 7-А,</w:t>
      </w:r>
    </w:p>
    <w:p w:rsidR="006959D1" w:rsidRPr="00E74C08" w:rsidP="006959D1">
      <w:pPr>
        <w:ind w:right="-142"/>
        <w:jc w:val="both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 xml:space="preserve">при секретаре </w:t>
      </w:r>
      <w:r w:rsidRPr="00E74C08" w:rsidR="00DD7627">
        <w:rPr>
          <w:sz w:val="28"/>
          <w:szCs w:val="28"/>
          <w:lang w:val="ru-RU" w:eastAsia="ru-RU"/>
        </w:rPr>
        <w:t>Спицыной О.Н.</w:t>
      </w:r>
      <w:r w:rsidRPr="00E74C08" w:rsidR="00391AC6">
        <w:rPr>
          <w:sz w:val="28"/>
          <w:szCs w:val="28"/>
          <w:lang w:val="ru-RU" w:eastAsia="ru-RU"/>
        </w:rPr>
        <w:t>,</w:t>
      </w:r>
    </w:p>
    <w:p w:rsidR="007B1DBE" w:rsidRPr="00E74C08" w:rsidP="00391AC6">
      <w:pPr>
        <w:ind w:right="-142" w:firstLine="720"/>
        <w:jc w:val="both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 xml:space="preserve">рассмотрев в открытом судебном заседании гражданское дело по иску </w:t>
      </w:r>
      <w:r w:rsidRPr="00E74C08" w:rsidR="002B3CB5">
        <w:rPr>
          <w:sz w:val="28"/>
          <w:szCs w:val="28"/>
          <w:lang w:val="ru-RU" w:eastAsia="ru-RU"/>
        </w:rPr>
        <w:t xml:space="preserve">Акционерного общество «ГСК «Югория» к </w:t>
      </w:r>
      <w:r w:rsidRPr="00E74C08" w:rsidR="00DD7627">
        <w:rPr>
          <w:sz w:val="28"/>
          <w:szCs w:val="28"/>
          <w:lang w:val="ru-RU" w:eastAsia="ru-RU"/>
        </w:rPr>
        <w:t>Оганяну Ашоту Арутюновичу</w:t>
      </w:r>
      <w:r w:rsidRPr="00E74C08" w:rsidR="002B3CB5">
        <w:rPr>
          <w:sz w:val="28"/>
          <w:szCs w:val="28"/>
          <w:lang w:val="ru-RU" w:eastAsia="ru-RU"/>
        </w:rPr>
        <w:t xml:space="preserve"> о </w:t>
      </w:r>
      <w:r w:rsidRPr="00E74C08" w:rsidR="00DD7627">
        <w:rPr>
          <w:sz w:val="28"/>
          <w:szCs w:val="28"/>
          <w:lang w:val="ru-RU" w:eastAsia="ru-RU"/>
        </w:rPr>
        <w:t>взыскании убытков</w:t>
      </w:r>
      <w:r w:rsidRPr="00E74C08" w:rsidR="002B3CB5">
        <w:rPr>
          <w:sz w:val="28"/>
          <w:szCs w:val="28"/>
          <w:lang w:val="ru-RU" w:eastAsia="ru-RU"/>
        </w:rPr>
        <w:t xml:space="preserve"> в порядке регресса,</w:t>
      </w:r>
    </w:p>
    <w:p w:rsidR="00E74C08" w:rsidRPr="00E74C08" w:rsidP="00E74C08">
      <w:pPr>
        <w:ind w:firstLine="567"/>
        <w:jc w:val="both"/>
        <w:rPr>
          <w:i/>
          <w:sz w:val="28"/>
          <w:szCs w:val="28"/>
          <w:lang w:val="ru-RU"/>
        </w:rPr>
      </w:pPr>
      <w:r w:rsidRPr="00E74C08">
        <w:rPr>
          <w:sz w:val="28"/>
          <w:szCs w:val="28"/>
          <w:lang w:val="ru-RU" w:eastAsia="ru-RU"/>
        </w:rPr>
        <w:t xml:space="preserve">руководствуясь ст.ст.194-199 ГПК РФ, </w:t>
      </w:r>
      <w:r w:rsidRPr="00E74C08">
        <w:rPr>
          <w:sz w:val="28"/>
          <w:szCs w:val="28"/>
          <w:lang w:val="ru-RU"/>
        </w:rPr>
        <w:t xml:space="preserve">ч. 3 ст. 199, ст.233-235 Гражданского процессуального кодекса Российской Федерации, </w:t>
      </w:r>
    </w:p>
    <w:p w:rsidR="006959D1" w:rsidRPr="00E74C08" w:rsidP="002B3CB5">
      <w:pPr>
        <w:widowControl w:val="0"/>
        <w:ind w:firstLine="567"/>
        <w:jc w:val="both"/>
        <w:rPr>
          <w:sz w:val="28"/>
          <w:szCs w:val="28"/>
          <w:lang w:val="ru-RU" w:eastAsia="ru-RU"/>
        </w:rPr>
      </w:pPr>
    </w:p>
    <w:p w:rsidR="006959D1" w:rsidRPr="00E74C08" w:rsidP="006959D1">
      <w:pPr>
        <w:widowControl w:val="0"/>
        <w:ind w:firstLine="567"/>
        <w:jc w:val="both"/>
        <w:rPr>
          <w:sz w:val="28"/>
          <w:szCs w:val="28"/>
          <w:lang w:val="ru-RU" w:eastAsia="ru-RU"/>
        </w:rPr>
      </w:pPr>
    </w:p>
    <w:p w:rsidR="006959D1" w:rsidRPr="00E74C08" w:rsidP="006959D1">
      <w:pPr>
        <w:widowControl w:val="0"/>
        <w:ind w:firstLine="567"/>
        <w:jc w:val="center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>РЕШИЛ:</w:t>
      </w:r>
    </w:p>
    <w:p w:rsidR="007B1DBE" w:rsidRPr="00E74C08" w:rsidP="00597FAC">
      <w:pPr>
        <w:ind w:firstLine="567"/>
        <w:jc w:val="both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>Исковое заявление</w:t>
      </w:r>
      <w:r w:rsidRPr="00E74C08" w:rsidR="002B3CB5">
        <w:rPr>
          <w:sz w:val="28"/>
          <w:szCs w:val="28"/>
          <w:lang w:val="ru-RU" w:eastAsia="ru-RU"/>
        </w:rPr>
        <w:t xml:space="preserve"> Акционерного общество «ГСК «Югория» к </w:t>
      </w:r>
      <w:r w:rsidRPr="00E74C08" w:rsidR="00DD7627">
        <w:rPr>
          <w:sz w:val="28"/>
          <w:szCs w:val="28"/>
          <w:lang w:val="ru-RU" w:eastAsia="ru-RU"/>
        </w:rPr>
        <w:t xml:space="preserve">Оганяну Ашоту Арутюновичу о взыскании убытков </w:t>
      </w:r>
      <w:r w:rsidRPr="00E74C08" w:rsidR="002B3CB5">
        <w:rPr>
          <w:sz w:val="28"/>
          <w:szCs w:val="28"/>
          <w:lang w:val="ru-RU" w:eastAsia="ru-RU"/>
        </w:rPr>
        <w:t>в порядке регресса,</w:t>
      </w:r>
      <w:r w:rsidRPr="00E74C08" w:rsidR="00391AC6">
        <w:rPr>
          <w:sz w:val="28"/>
          <w:szCs w:val="28"/>
          <w:lang w:val="ru-RU" w:eastAsia="ru-RU"/>
        </w:rPr>
        <w:t xml:space="preserve"> удовлетворить.</w:t>
      </w:r>
    </w:p>
    <w:p w:rsidR="002B3CB5" w:rsidRPr="00E74C08" w:rsidP="00597FAC">
      <w:pPr>
        <w:ind w:firstLine="567"/>
        <w:jc w:val="both"/>
        <w:rPr>
          <w:sz w:val="28"/>
          <w:szCs w:val="28"/>
          <w:lang w:val="ru-RU" w:eastAsia="ru-RU"/>
        </w:rPr>
      </w:pPr>
      <w:r w:rsidRPr="00E74C08">
        <w:rPr>
          <w:sz w:val="28"/>
          <w:szCs w:val="28"/>
          <w:lang w:val="ru-RU" w:eastAsia="ru-RU"/>
        </w:rPr>
        <w:t xml:space="preserve">Взыскать с </w:t>
      </w:r>
      <w:r w:rsidRPr="00E74C08" w:rsidR="006271CA">
        <w:rPr>
          <w:sz w:val="28"/>
          <w:szCs w:val="28"/>
          <w:lang w:val="ru-RU" w:eastAsia="ru-RU"/>
        </w:rPr>
        <w:t xml:space="preserve">Оганяна Ашота Арутюновича </w:t>
      </w:r>
      <w:r w:rsidR="003E1F3A">
        <w:rPr>
          <w:sz w:val="28"/>
          <w:szCs w:val="28"/>
          <w:lang w:val="ru-RU" w:eastAsia="ru-RU"/>
        </w:rPr>
        <w:t>*</w:t>
      </w:r>
      <w:r w:rsidRPr="00E74C08" w:rsidR="006271CA">
        <w:rPr>
          <w:sz w:val="28"/>
          <w:szCs w:val="28"/>
          <w:lang w:val="ru-RU" w:eastAsia="ru-RU"/>
        </w:rPr>
        <w:t xml:space="preserve"> года рождения, место рождения: </w:t>
      </w:r>
      <w:r w:rsidR="003E1F3A">
        <w:rPr>
          <w:sz w:val="28"/>
          <w:szCs w:val="28"/>
          <w:lang w:val="ru-RU" w:eastAsia="ru-RU"/>
        </w:rPr>
        <w:t>*</w:t>
      </w:r>
      <w:r w:rsidRPr="00E74C08" w:rsidR="006271CA">
        <w:rPr>
          <w:sz w:val="28"/>
          <w:szCs w:val="28"/>
          <w:lang w:val="ru-RU" w:eastAsia="ru-RU"/>
        </w:rPr>
        <w:t xml:space="preserve">, паспорт </w:t>
      </w:r>
      <w:r w:rsidR="003E1F3A">
        <w:rPr>
          <w:sz w:val="28"/>
          <w:szCs w:val="28"/>
          <w:lang w:val="ru-RU" w:eastAsia="ru-RU"/>
        </w:rPr>
        <w:t>*</w:t>
      </w:r>
      <w:r w:rsidRPr="00E74C08" w:rsidR="006271CA">
        <w:rPr>
          <w:sz w:val="28"/>
          <w:szCs w:val="28"/>
          <w:lang w:val="ru-RU" w:eastAsia="ru-RU"/>
        </w:rPr>
        <w:t>,</w:t>
      </w:r>
      <w:r w:rsidRPr="00E74C08">
        <w:rPr>
          <w:sz w:val="28"/>
          <w:szCs w:val="28"/>
          <w:lang w:val="ru-RU" w:eastAsia="ru-RU"/>
        </w:rPr>
        <w:t xml:space="preserve"> в пользу Акционерного общества «ГСК «Югория»</w:t>
      </w:r>
      <w:r w:rsidRPr="00E74C08" w:rsidR="006271CA">
        <w:rPr>
          <w:sz w:val="28"/>
          <w:szCs w:val="28"/>
          <w:lang w:val="ru-RU" w:eastAsia="ru-RU"/>
        </w:rPr>
        <w:t xml:space="preserve"> </w:t>
      </w:r>
      <w:r w:rsidRPr="00E74C08">
        <w:rPr>
          <w:sz w:val="28"/>
          <w:szCs w:val="28"/>
          <w:lang w:val="ru-RU" w:eastAsia="ru-RU"/>
        </w:rPr>
        <w:t xml:space="preserve">в порядке регресса </w:t>
      </w:r>
      <w:r w:rsidRPr="00E74C08" w:rsidR="006271CA">
        <w:rPr>
          <w:sz w:val="28"/>
          <w:szCs w:val="28"/>
          <w:lang w:val="ru-RU" w:eastAsia="ru-RU"/>
        </w:rPr>
        <w:t xml:space="preserve">по ВД № 024/22-04-000256 </w:t>
      </w:r>
      <w:r w:rsidRPr="00E74C08">
        <w:rPr>
          <w:sz w:val="28"/>
          <w:szCs w:val="28"/>
          <w:lang w:val="ru-RU" w:eastAsia="ru-RU"/>
        </w:rPr>
        <w:t xml:space="preserve">сумму ущерба в размере </w:t>
      </w:r>
      <w:r w:rsidRPr="00E74C08" w:rsidR="006271CA">
        <w:rPr>
          <w:sz w:val="28"/>
          <w:szCs w:val="28"/>
          <w:lang w:val="ru-RU" w:eastAsia="ru-RU"/>
        </w:rPr>
        <w:t>30000</w:t>
      </w:r>
      <w:r w:rsidRPr="00E74C08">
        <w:rPr>
          <w:sz w:val="28"/>
          <w:szCs w:val="28"/>
          <w:lang w:val="ru-RU" w:eastAsia="ru-RU"/>
        </w:rPr>
        <w:t xml:space="preserve">,00 руб., компенсацию расходов по оплате государственной пошлины в размере </w:t>
      </w:r>
      <w:r w:rsidRPr="00E74C08" w:rsidR="006271CA">
        <w:rPr>
          <w:sz w:val="28"/>
          <w:szCs w:val="28"/>
          <w:lang w:val="ru-RU" w:eastAsia="ru-RU"/>
        </w:rPr>
        <w:t>4000,00 руб</w:t>
      </w:r>
      <w:r w:rsidRPr="00E74C08">
        <w:rPr>
          <w:sz w:val="28"/>
          <w:szCs w:val="28"/>
          <w:lang w:val="ru-RU" w:eastAsia="ru-RU"/>
        </w:rPr>
        <w:t>.</w:t>
      </w: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  <w:r w:rsidRPr="00E74C08">
        <w:rPr>
          <w:i w:val="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</w:t>
      </w:r>
      <w:r w:rsidRPr="00E74C08">
        <w:rPr>
          <w:i w:val="0"/>
          <w:sz w:val="28"/>
          <w:szCs w:val="28"/>
        </w:rPr>
        <w:t>чения ему копии этого решения.</w:t>
      </w: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  <w:r w:rsidRPr="00E74C08">
        <w:rPr>
          <w:i w:val="0"/>
          <w:sz w:val="28"/>
          <w:szCs w:val="28"/>
        </w:rPr>
        <w:t xml:space="preserve"> Заочное решение мирового судьи может быть обжаловано сторонами в апелляционном порядке в Нефтеюганский районный суд Ханты-Мансийского автономного округа-Югры в течение месяца по истечении срока подачи ответчиком заявления об</w:t>
      </w:r>
      <w:r w:rsidRPr="00E74C08">
        <w:rPr>
          <w:i w:val="0"/>
          <w:sz w:val="28"/>
          <w:szCs w:val="28"/>
        </w:rPr>
        <w:t xml:space="preserve">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  <w:r w:rsidRPr="00E74C08">
        <w:rPr>
          <w:i w:val="0"/>
          <w:sz w:val="28"/>
          <w:szCs w:val="28"/>
        </w:rPr>
        <w:t>Лица, участвующие в деле, их представители могут обратиться к мировому судье</w:t>
      </w:r>
      <w:r w:rsidRPr="00E74C08">
        <w:rPr>
          <w:i w:val="0"/>
          <w:sz w:val="28"/>
          <w:szCs w:val="28"/>
        </w:rPr>
        <w:t xml:space="preserve"> с заявлением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</w:t>
      </w:r>
      <w:r w:rsidRPr="00E74C08">
        <w:rPr>
          <w:i w:val="0"/>
          <w:sz w:val="28"/>
          <w:szCs w:val="28"/>
        </w:rPr>
        <w:t>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  <w:r w:rsidRPr="00E74C08">
        <w:rPr>
          <w:i w:val="0"/>
          <w:sz w:val="28"/>
          <w:szCs w:val="28"/>
        </w:rPr>
        <w:t>Мировой судья составляет мотивированное заочное решение суда в течение десяти  дней со дня поступления от лиц, участву</w:t>
      </w:r>
      <w:r w:rsidRPr="00E74C08">
        <w:rPr>
          <w:i w:val="0"/>
          <w:sz w:val="28"/>
          <w:szCs w:val="28"/>
        </w:rPr>
        <w:t>ющих в деле, их представителей заявления о составлении мотивированного решения суда.</w:t>
      </w: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  <w:r w:rsidRPr="00E74C08">
        <w:rPr>
          <w:i w:val="0"/>
          <w:sz w:val="28"/>
          <w:szCs w:val="28"/>
        </w:rPr>
        <w:t xml:space="preserve">   </w:t>
      </w: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  <w:r w:rsidRPr="00E74C08">
        <w:rPr>
          <w:i w:val="0"/>
          <w:sz w:val="28"/>
          <w:szCs w:val="28"/>
        </w:rPr>
        <w:t xml:space="preserve">   Мировой судья                                                         </w:t>
      </w:r>
      <w:r w:rsidRPr="00E74C08">
        <w:rPr>
          <w:i w:val="0"/>
          <w:sz w:val="28"/>
          <w:szCs w:val="28"/>
        </w:rPr>
        <w:t xml:space="preserve">  Е.В. Кеся</w:t>
      </w:r>
    </w:p>
    <w:p w:rsidR="00E74C08" w:rsidRPr="00E74C08" w:rsidP="00E74C08">
      <w:pPr>
        <w:pStyle w:val="BodyText"/>
        <w:ind w:right="-30" w:firstLine="720"/>
        <w:rPr>
          <w:i w:val="0"/>
          <w:sz w:val="28"/>
          <w:szCs w:val="28"/>
        </w:rPr>
      </w:pPr>
    </w:p>
    <w:p w:rsidR="006959D1" w:rsidRPr="00E74C08" w:rsidP="006959D1">
      <w:pPr>
        <w:jc w:val="both"/>
        <w:rPr>
          <w:sz w:val="28"/>
          <w:szCs w:val="28"/>
          <w:lang w:val="ru-RU" w:eastAsia="ru-RU"/>
        </w:rPr>
      </w:pPr>
    </w:p>
    <w:p w:rsidR="006959D1" w:rsidRPr="00E74C08" w:rsidP="006959D1">
      <w:pPr>
        <w:jc w:val="both"/>
        <w:rPr>
          <w:sz w:val="28"/>
          <w:szCs w:val="28"/>
          <w:lang w:val="ru-RU" w:eastAsia="ru-RU"/>
        </w:rPr>
      </w:pPr>
    </w:p>
    <w:p w:rsidR="006959D1" w:rsidRPr="00E74C08" w:rsidP="006959D1">
      <w:pPr>
        <w:jc w:val="both"/>
        <w:rPr>
          <w:sz w:val="28"/>
          <w:szCs w:val="28"/>
          <w:lang w:val="ru-RU" w:eastAsia="ru-RU"/>
        </w:rPr>
      </w:pPr>
    </w:p>
    <w:p w:rsidR="001A72DB" w:rsidRPr="00E74C08">
      <w:pPr>
        <w:jc w:val="right"/>
        <w:rPr>
          <w:sz w:val="28"/>
          <w:szCs w:val="28"/>
          <w:lang w:val="ru-RU"/>
        </w:rPr>
      </w:pPr>
      <w:r w:rsidRPr="00E74C08">
        <w:rPr>
          <w:sz w:val="28"/>
          <w:szCs w:val="28"/>
          <w:lang w:val="ru-RU"/>
        </w:rPr>
        <w:t xml:space="preserve">                                                               </w:t>
      </w:r>
    </w:p>
    <w:p w:rsidR="001A72DB" w:rsidRPr="00E74C08">
      <w:pPr>
        <w:jc w:val="both"/>
        <w:rPr>
          <w:sz w:val="28"/>
          <w:szCs w:val="28"/>
          <w:lang w:val="ru-RU"/>
        </w:rPr>
      </w:pPr>
    </w:p>
    <w:sectPr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2DB">
    <w:pPr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 w:rsidRPr="003E1F3A" w:rsidR="003E1F3A">
      <w:rPr>
        <w:rFonts w:ascii="Calibri" w:eastAsia="Calibri" w:hAnsi="Calibri" w:cs="Calibri"/>
        <w:noProof/>
        <w:sz w:val="22"/>
        <w:szCs w:val="22"/>
      </w:rPr>
      <w:t>2</w:t>
    </w:r>
    <w:r>
      <w:rPr>
        <w:rFonts w:ascii="Calibri" w:eastAsia="Calibri" w:hAnsi="Calibri" w:cs="Calibri"/>
        <w:sz w:val="22"/>
        <w:szCs w:val="22"/>
      </w:rPr>
      <w:fldChar w:fldCharType="end"/>
    </w:r>
  </w:p>
  <w:p w:rsidR="001A72DB">
    <w:pPr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DB"/>
    <w:rsid w:val="0009410B"/>
    <w:rsid w:val="001A72DB"/>
    <w:rsid w:val="00215BB2"/>
    <w:rsid w:val="002B3CB5"/>
    <w:rsid w:val="00383169"/>
    <w:rsid w:val="00391AC6"/>
    <w:rsid w:val="003E1F3A"/>
    <w:rsid w:val="00401E08"/>
    <w:rsid w:val="004D69DF"/>
    <w:rsid w:val="00597FAC"/>
    <w:rsid w:val="00614E56"/>
    <w:rsid w:val="006269A5"/>
    <w:rsid w:val="006271CA"/>
    <w:rsid w:val="006959D1"/>
    <w:rsid w:val="006B600F"/>
    <w:rsid w:val="007B1DBE"/>
    <w:rsid w:val="007C4C0C"/>
    <w:rsid w:val="00884750"/>
    <w:rsid w:val="00916DE0"/>
    <w:rsid w:val="009B3D12"/>
    <w:rsid w:val="00AF1C6B"/>
    <w:rsid w:val="00AF637D"/>
    <w:rsid w:val="00B01DE3"/>
    <w:rsid w:val="00D561B6"/>
    <w:rsid w:val="00DD7627"/>
    <w:rsid w:val="00E74C08"/>
    <w:rsid w:val="00EF34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A9A4A5-9514-4D8D-908E-7C42C06A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17rplc-9">
    <w:name w:val="cat-UserDefined grp-17 rplc-9"/>
    <w:basedOn w:val="DefaultParagraphFont"/>
    <w:rsid w:val="006959D1"/>
  </w:style>
  <w:style w:type="character" w:customStyle="1" w:styleId="cat-UserDefinedgrp-17rplc-12">
    <w:name w:val="cat-UserDefined grp-17 rplc-12"/>
    <w:basedOn w:val="DefaultParagraphFont"/>
    <w:rsid w:val="006959D1"/>
  </w:style>
  <w:style w:type="character" w:customStyle="1" w:styleId="cat-UserDefinedgrp-18rplc-14">
    <w:name w:val="cat-UserDefined grp-18 rplc-14"/>
    <w:basedOn w:val="DefaultParagraphFont"/>
    <w:rsid w:val="006959D1"/>
  </w:style>
  <w:style w:type="character" w:customStyle="1" w:styleId="cat-UserDefinedgrp-19rplc-16">
    <w:name w:val="cat-UserDefined grp-19 rplc-16"/>
    <w:basedOn w:val="DefaultParagraphFont"/>
    <w:rsid w:val="006959D1"/>
  </w:style>
  <w:style w:type="character" w:customStyle="1" w:styleId="cat-UserDefinedgrp-19rplc-19">
    <w:name w:val="cat-UserDefined grp-19 rplc-19"/>
    <w:basedOn w:val="DefaultParagraphFont"/>
    <w:rsid w:val="006959D1"/>
  </w:style>
  <w:style w:type="paragraph" w:styleId="BalloonText">
    <w:name w:val="Balloon Text"/>
    <w:basedOn w:val="Normal"/>
    <w:link w:val="a"/>
    <w:uiPriority w:val="99"/>
    <w:semiHidden/>
    <w:unhideWhenUsed/>
    <w:rsid w:val="009B3D1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B3D1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rsid w:val="00E74C08"/>
    <w:pPr>
      <w:ind w:right="-766"/>
      <w:jc w:val="both"/>
    </w:pPr>
    <w:rPr>
      <w:i/>
      <w:szCs w:val="20"/>
      <w:lang w:val="ru-RU" w:eastAsia="ru-RU"/>
    </w:rPr>
  </w:style>
  <w:style w:type="character" w:customStyle="1" w:styleId="a0">
    <w:name w:val="Основной текст Знак"/>
    <w:basedOn w:val="DefaultParagraphFont"/>
    <w:link w:val="BodyText"/>
    <w:rsid w:val="00E74C08"/>
    <w:rPr>
      <w:i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